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FCB" w:rsidRDefault="00D05612">
      <w:pPr>
        <w:pStyle w:val="Title"/>
      </w:pPr>
      <w:r>
        <w:t>NCC Activity Photos</w:t>
      </w:r>
    </w:p>
    <w:p w:rsidR="003A1FCB" w:rsidRDefault="00D05612">
      <w:r>
        <w:t>Photo 1:</w:t>
      </w:r>
    </w:p>
    <w:p w:rsidR="003A1FCB" w:rsidRDefault="00D05612">
      <w:r>
        <w:rPr>
          <w:noProof/>
        </w:rPr>
        <w:drawing>
          <wp:inline distT="0" distB="0" distL="0" distR="0">
            <wp:extent cx="5486400" cy="411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h 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FCB" w:rsidRDefault="00D05612">
      <w:r>
        <w:t>Photo 2:</w:t>
      </w:r>
    </w:p>
    <w:p w:rsidR="003A1FCB" w:rsidRDefault="00D05612">
      <w:r>
        <w:rPr>
          <w:noProof/>
        </w:rPr>
        <w:lastRenderedPageBreak/>
        <w:drawing>
          <wp:inline distT="0" distB="0" distL="0" distR="0">
            <wp:extent cx="5486400" cy="7315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h 1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1F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3A1FCB"/>
    <w:rsid w:val="00AA1D8D"/>
    <w:rsid w:val="00B47730"/>
    <w:rsid w:val="00CB0664"/>
    <w:rsid w:val="00D05612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05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0D307A-F1BB-4B8F-8CFF-A50A1AA8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Win10</cp:lastModifiedBy>
  <cp:revision>2</cp:revision>
  <dcterms:created xsi:type="dcterms:W3CDTF">2026-03-18T07:34:00Z</dcterms:created>
  <dcterms:modified xsi:type="dcterms:W3CDTF">2026-03-18T07:34:00Z</dcterms:modified>
</cp:coreProperties>
</file>