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A0" w:rsidRDefault="00F03412">
      <w:pPr>
        <w:pStyle w:val="Heading1"/>
      </w:pPr>
      <w:r>
        <w:t>M.C. College NCC Cadets Achieved Government Job</w:t>
      </w:r>
    </w:p>
    <w:p w:rsidR="00F025A0" w:rsidRDefault="00F03412">
      <w:r>
        <w:t>Reception Ceremony</w:t>
      </w:r>
    </w:p>
    <w:p w:rsidR="00F025A0" w:rsidRDefault="00F03412">
      <w:r>
        <w:t>Date: 26-12-2024</w:t>
      </w:r>
      <w:r>
        <w:br/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F025A0">
        <w:tc>
          <w:tcPr>
            <w:tcW w:w="2880" w:type="dxa"/>
          </w:tcPr>
          <w:p w:rsidR="00F025A0" w:rsidRDefault="00F03412">
            <w:r>
              <w:t>Sl. No.</w:t>
            </w:r>
          </w:p>
        </w:tc>
        <w:tc>
          <w:tcPr>
            <w:tcW w:w="2880" w:type="dxa"/>
          </w:tcPr>
          <w:p w:rsidR="00F025A0" w:rsidRDefault="00F03412">
            <w:r>
              <w:t>Cadets Name</w:t>
            </w:r>
          </w:p>
        </w:tc>
        <w:tc>
          <w:tcPr>
            <w:tcW w:w="2880" w:type="dxa"/>
          </w:tcPr>
          <w:p w:rsidR="00F025A0" w:rsidRDefault="00F03412">
            <w:r>
              <w:t>Cadets Regtl Number</w:t>
            </w:r>
          </w:p>
        </w:tc>
      </w:tr>
      <w:tr w:rsidR="00F025A0">
        <w:tc>
          <w:tcPr>
            <w:tcW w:w="2880" w:type="dxa"/>
          </w:tcPr>
          <w:p w:rsidR="00F025A0" w:rsidRDefault="00F03412">
            <w:r>
              <w:t>1</w:t>
            </w:r>
          </w:p>
        </w:tc>
        <w:tc>
          <w:tcPr>
            <w:tcW w:w="2880" w:type="dxa"/>
          </w:tcPr>
          <w:p w:rsidR="00F025A0" w:rsidRDefault="00F03412">
            <w:r>
              <w:t>Ayub Ali</w:t>
            </w:r>
          </w:p>
        </w:tc>
        <w:tc>
          <w:tcPr>
            <w:tcW w:w="2880" w:type="dxa"/>
          </w:tcPr>
          <w:p w:rsidR="00F025A0" w:rsidRDefault="00F03412">
            <w:r>
              <w:t>AS20SDA101823</w:t>
            </w:r>
          </w:p>
        </w:tc>
      </w:tr>
      <w:tr w:rsidR="00F025A0">
        <w:tc>
          <w:tcPr>
            <w:tcW w:w="2880" w:type="dxa"/>
          </w:tcPr>
          <w:p w:rsidR="00F025A0" w:rsidRDefault="00F03412">
            <w:r>
              <w:t>2</w:t>
            </w:r>
          </w:p>
        </w:tc>
        <w:tc>
          <w:tcPr>
            <w:tcW w:w="2880" w:type="dxa"/>
          </w:tcPr>
          <w:p w:rsidR="00F025A0" w:rsidRDefault="00F03412">
            <w:r>
              <w:t>Ahammed Khan</w:t>
            </w:r>
          </w:p>
        </w:tc>
        <w:tc>
          <w:tcPr>
            <w:tcW w:w="2880" w:type="dxa"/>
          </w:tcPr>
          <w:p w:rsidR="00F025A0" w:rsidRDefault="00F03412">
            <w:r>
              <w:t>AS22SDA201891</w:t>
            </w:r>
          </w:p>
        </w:tc>
      </w:tr>
      <w:tr w:rsidR="00F025A0">
        <w:tc>
          <w:tcPr>
            <w:tcW w:w="2880" w:type="dxa"/>
          </w:tcPr>
          <w:p w:rsidR="00F025A0" w:rsidRDefault="00F03412">
            <w:r>
              <w:t>3</w:t>
            </w:r>
          </w:p>
        </w:tc>
        <w:tc>
          <w:tcPr>
            <w:tcW w:w="2880" w:type="dxa"/>
          </w:tcPr>
          <w:p w:rsidR="00F025A0" w:rsidRDefault="00F03412">
            <w:r>
              <w:t>Shahaman Islam</w:t>
            </w:r>
          </w:p>
        </w:tc>
        <w:tc>
          <w:tcPr>
            <w:tcW w:w="2880" w:type="dxa"/>
          </w:tcPr>
          <w:p w:rsidR="00F025A0" w:rsidRDefault="00F03412">
            <w:r>
              <w:t>AS22SDA101855</w:t>
            </w:r>
          </w:p>
        </w:tc>
      </w:tr>
      <w:tr w:rsidR="00F025A0">
        <w:tc>
          <w:tcPr>
            <w:tcW w:w="2880" w:type="dxa"/>
          </w:tcPr>
          <w:p w:rsidR="00F025A0" w:rsidRDefault="00F03412">
            <w:r>
              <w:t>4</w:t>
            </w:r>
          </w:p>
        </w:tc>
        <w:tc>
          <w:tcPr>
            <w:tcW w:w="2880" w:type="dxa"/>
          </w:tcPr>
          <w:p w:rsidR="00F025A0" w:rsidRDefault="00F03412">
            <w:r>
              <w:t>Eyasin Alfat</w:t>
            </w:r>
          </w:p>
        </w:tc>
        <w:tc>
          <w:tcPr>
            <w:tcW w:w="2880" w:type="dxa"/>
          </w:tcPr>
          <w:p w:rsidR="00F025A0" w:rsidRDefault="00F03412">
            <w:r>
              <w:t>AS22SDA101866</w:t>
            </w:r>
          </w:p>
        </w:tc>
      </w:tr>
      <w:tr w:rsidR="00F025A0">
        <w:tc>
          <w:tcPr>
            <w:tcW w:w="2880" w:type="dxa"/>
          </w:tcPr>
          <w:p w:rsidR="00F025A0" w:rsidRDefault="00F03412">
            <w:r>
              <w:t>5</w:t>
            </w:r>
          </w:p>
        </w:tc>
        <w:tc>
          <w:tcPr>
            <w:tcW w:w="2880" w:type="dxa"/>
          </w:tcPr>
          <w:p w:rsidR="00F025A0" w:rsidRDefault="00F03412">
            <w:r>
              <w:t xml:space="preserve">Amina </w:t>
            </w:r>
            <w:r>
              <w:t>Ahmed</w:t>
            </w:r>
          </w:p>
        </w:tc>
        <w:tc>
          <w:tcPr>
            <w:tcW w:w="2880" w:type="dxa"/>
          </w:tcPr>
          <w:p w:rsidR="00F025A0" w:rsidRDefault="00F03412">
            <w:r>
              <w:t>AS22SDA101818</w:t>
            </w:r>
          </w:p>
        </w:tc>
      </w:tr>
      <w:tr w:rsidR="00F025A0">
        <w:tc>
          <w:tcPr>
            <w:tcW w:w="2880" w:type="dxa"/>
          </w:tcPr>
          <w:p w:rsidR="00F025A0" w:rsidRDefault="00F03412">
            <w:r>
              <w:t>6</w:t>
            </w:r>
          </w:p>
        </w:tc>
        <w:tc>
          <w:tcPr>
            <w:tcW w:w="2880" w:type="dxa"/>
          </w:tcPr>
          <w:p w:rsidR="00F025A0" w:rsidRDefault="00F03412">
            <w:r>
              <w:t>Amina Khatun</w:t>
            </w:r>
          </w:p>
        </w:tc>
        <w:tc>
          <w:tcPr>
            <w:tcW w:w="2880" w:type="dxa"/>
          </w:tcPr>
          <w:p w:rsidR="00F025A0" w:rsidRDefault="00F03412">
            <w:r>
              <w:t>AS22SDA101823</w:t>
            </w:r>
          </w:p>
        </w:tc>
      </w:tr>
      <w:tr w:rsidR="00F025A0">
        <w:tc>
          <w:tcPr>
            <w:tcW w:w="2880" w:type="dxa"/>
          </w:tcPr>
          <w:p w:rsidR="00F025A0" w:rsidRDefault="00F03412">
            <w:r>
              <w:t>7</w:t>
            </w:r>
          </w:p>
        </w:tc>
        <w:tc>
          <w:tcPr>
            <w:tcW w:w="2880" w:type="dxa"/>
          </w:tcPr>
          <w:p w:rsidR="00F025A0" w:rsidRDefault="00F03412">
            <w:r>
              <w:t>Rabiul Hoque</w:t>
            </w:r>
          </w:p>
        </w:tc>
        <w:tc>
          <w:tcPr>
            <w:tcW w:w="2880" w:type="dxa"/>
          </w:tcPr>
          <w:p w:rsidR="00F025A0" w:rsidRDefault="00F03412">
            <w:r>
              <w:t>AS22SDA101871</w:t>
            </w:r>
          </w:p>
        </w:tc>
      </w:tr>
      <w:tr w:rsidR="00F025A0">
        <w:tc>
          <w:tcPr>
            <w:tcW w:w="2880" w:type="dxa"/>
          </w:tcPr>
          <w:p w:rsidR="00F025A0" w:rsidRDefault="00F03412">
            <w:r>
              <w:t>8</w:t>
            </w:r>
          </w:p>
        </w:tc>
        <w:tc>
          <w:tcPr>
            <w:tcW w:w="2880" w:type="dxa"/>
          </w:tcPr>
          <w:p w:rsidR="00F025A0" w:rsidRDefault="00F03412">
            <w:r>
              <w:t>Mintur Miah</w:t>
            </w:r>
          </w:p>
        </w:tc>
        <w:tc>
          <w:tcPr>
            <w:tcW w:w="2880" w:type="dxa"/>
          </w:tcPr>
          <w:p w:rsidR="00F025A0" w:rsidRDefault="00F03412">
            <w:r>
              <w:t>AS22SDA101864</w:t>
            </w:r>
          </w:p>
        </w:tc>
      </w:tr>
      <w:tr w:rsidR="00F025A0">
        <w:tc>
          <w:tcPr>
            <w:tcW w:w="2880" w:type="dxa"/>
          </w:tcPr>
          <w:p w:rsidR="00F025A0" w:rsidRDefault="00F03412">
            <w:r>
              <w:t>9</w:t>
            </w:r>
          </w:p>
        </w:tc>
        <w:tc>
          <w:tcPr>
            <w:tcW w:w="2880" w:type="dxa"/>
          </w:tcPr>
          <w:p w:rsidR="00F025A0" w:rsidRDefault="00F03412">
            <w:r>
              <w:t>Khadija Yasmin</w:t>
            </w:r>
          </w:p>
        </w:tc>
        <w:tc>
          <w:tcPr>
            <w:tcW w:w="2880" w:type="dxa"/>
          </w:tcPr>
          <w:p w:rsidR="00F025A0" w:rsidRDefault="00F03412">
            <w:r>
              <w:t>AS23SWA007105</w:t>
            </w:r>
          </w:p>
        </w:tc>
      </w:tr>
      <w:tr w:rsidR="00F025A0">
        <w:tc>
          <w:tcPr>
            <w:tcW w:w="2880" w:type="dxa"/>
          </w:tcPr>
          <w:p w:rsidR="00F025A0" w:rsidRDefault="00F03412">
            <w:r>
              <w:t>10</w:t>
            </w:r>
          </w:p>
        </w:tc>
        <w:tc>
          <w:tcPr>
            <w:tcW w:w="2880" w:type="dxa"/>
          </w:tcPr>
          <w:p w:rsidR="00F025A0" w:rsidRDefault="00F03412">
            <w:r>
              <w:t>Areeha Beyan</w:t>
            </w:r>
          </w:p>
        </w:tc>
        <w:tc>
          <w:tcPr>
            <w:tcW w:w="2880" w:type="dxa"/>
          </w:tcPr>
          <w:p w:rsidR="00F025A0" w:rsidRDefault="00F03412">
            <w:r>
              <w:t>AS24SWA14800588</w:t>
            </w:r>
          </w:p>
        </w:tc>
      </w:tr>
    </w:tbl>
    <w:p w:rsidR="00F025A0" w:rsidRDefault="00F03412">
      <w:r>
        <w:br/>
        <w:t>Event Photograph:</w:t>
      </w:r>
      <w:r>
        <w:br/>
      </w:r>
    </w:p>
    <w:p w:rsidR="00F025A0" w:rsidRDefault="00F03412">
      <w:r>
        <w:rPr>
          <w:noProof/>
        </w:rPr>
        <w:lastRenderedPageBreak/>
        <w:drawing>
          <wp:inline distT="0" distB="0" distL="0" distR="0">
            <wp:extent cx="5486400" cy="4114800"/>
            <wp:effectExtent l="19050" t="0" r="0" b="0"/>
            <wp:docPr id="2" name="Picture 1" descr="WhatsApp Image 2026-03-05 at 11.51.1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3-05 at 11.51.13 AM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25A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025A0"/>
    <w:rsid w:val="00F03412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03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4D30DD-C972-46B5-97C4-07366406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Win10</cp:lastModifiedBy>
  <cp:revision>2</cp:revision>
  <dcterms:created xsi:type="dcterms:W3CDTF">2026-03-05T16:38:00Z</dcterms:created>
  <dcterms:modified xsi:type="dcterms:W3CDTF">2026-03-05T16:38:00Z</dcterms:modified>
</cp:coreProperties>
</file>